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Review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Declaration of Independence states that all Americans have __________________ or rights that cannot be taken away or transferred.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addition or change to a document, such as the Constitution is referred to as a(n)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19th Amendment granted __________, or the right to vote, to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_____________ is a person who wanted to end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economic system where the ownership of capital is held by the state instead of individuals is referred to as 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individual willing to take the risk of setting up a business in hopes of making a profit is called a(n)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growth of markets and businesses on a worldwide scale is known as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__________ is a tax on imported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___________ is a significant decline in economic activity over a period of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 feelings of loyalty and support for a nation is referred to as 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 2</dc:title>
  <dcterms:created xsi:type="dcterms:W3CDTF">2021-10-11T21:14:45Z</dcterms:created>
  <dcterms:modified xsi:type="dcterms:W3CDTF">2021-10-11T21:14:45Z</dcterms:modified>
</cp:coreProperties>
</file>