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Vocabulary Review (P3/P4)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To construct by assembling and joining parts or materials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contradiction between what happens and what is expected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To control the force of something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Wise sayings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Gumption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 type of literature that comes under the main genre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reason an author writes a story, poem, or play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Writing about real people, places, objects, or events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One's belief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Information that can be proved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division or type of literature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Talent; ability</w:t>
            </w:r>
          </w:p>
        </w:tc>
      </w:tr>
    </w:tbl>
    <w:p>
      <w:pPr>
        <w:pStyle w:val="WordBankMedium"/>
      </w:pPr>
      <w:r>
        <w:t xml:space="preserve">   NONFICTION    </w:t>
      </w:r>
      <w:r>
        <w:t xml:space="preserve">   GENRE    </w:t>
      </w:r>
      <w:r>
        <w:t xml:space="preserve">   AUTHORSPURPOSE    </w:t>
      </w:r>
      <w:r>
        <w:t xml:space="preserve">   FACT    </w:t>
      </w:r>
      <w:r>
        <w:t xml:space="preserve">   COURAGE    </w:t>
      </w:r>
      <w:r>
        <w:t xml:space="preserve">   BUILD    </w:t>
      </w:r>
      <w:r>
        <w:t xml:space="preserve">   MAXIMS    </w:t>
      </w:r>
      <w:r>
        <w:t xml:space="preserve">   IRONY    </w:t>
      </w:r>
      <w:r>
        <w:t xml:space="preserve">   APTITUDE    </w:t>
      </w:r>
      <w:r>
        <w:t xml:space="preserve">   SUBGENRE    </w:t>
      </w:r>
      <w:r>
        <w:t xml:space="preserve">   OPINION    </w:t>
      </w:r>
      <w:r>
        <w:t xml:space="preserve">   HARNESS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Review (P3/P4)</dc:title>
  <dcterms:created xsi:type="dcterms:W3CDTF">2021-10-11T21:15:10Z</dcterms:created>
  <dcterms:modified xsi:type="dcterms:W3CDTF">2021-10-11T21:15:10Z</dcterms:modified>
</cp:coreProperties>
</file>