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Vocabulary Science Terms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material the transmits electricity, heat, and sound.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substance that is normal shiny and conducts easily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material that can easily be stretched into wire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Can break easily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ability to attract and repulse objects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"glow or glaze" on a substance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Something that can bend easily by a hammer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element which has properties between or a mix of metals and nonmetals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term we use to record what we see, touch, hear, smell, and taste of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substance that is normally dull and isn't a conductor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Science Terms</dc:title>
  <dcterms:created xsi:type="dcterms:W3CDTF">2021-10-11T21:17:29Z</dcterms:created>
  <dcterms:modified xsi:type="dcterms:W3CDTF">2021-10-11T21:17:29Z</dcterms:modified>
</cp:coreProperties>
</file>