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Set #7: 8th Grade Integrated Science - Messana B8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break or crack in Earth's crust along which rocks shift their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rings in tree trunks that are tools for studying the past.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decay of an atom of one element to form another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tubular sample that shows the layers of snow and ice that have built up over thousands of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Atoms of the same element that have different numbers of neutrons.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chemical analysis that determine the age of organic materials based on their content of the radioisotope carbon-14.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mass of igneous rock that forms when magma is injected into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Traces of remains of living things from long ago.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actual age of an event or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undisturbed rock, the oldest is at the bottom and the youngest is at the top.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Gaps in a sequence of rock layers, resulting from erosion or a lack of new deposition, or both.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age of an event or object in relation to other events or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length of time it takes for half of the atoms in a sample of a radioactive element to change from an unstable form into another form.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Set #7: 8th Grade Integrated Science - Messana B8</dc:title>
  <dcterms:created xsi:type="dcterms:W3CDTF">2021-10-12T20:18:07Z</dcterms:created>
  <dcterms:modified xsi:type="dcterms:W3CDTF">2021-10-12T20:18:07Z</dcterms:modified>
</cp:coreProperties>
</file>