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The impact of technology on the younger generation </w:t>
      </w:r>
    </w:p>
    <w:p>
      <w:pPr>
        <w:pStyle w:val="Questions"/>
      </w:pPr>
      <w:r>
        <w:t xml:space="preserve">1. AEANAVDGT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NIIGBSL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IATLCARPCYL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ECILABEIFN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NFUILX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NYIADOLILDTA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NINLEUDFCE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LAOICS MAEID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MUMAOCCENIT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DIAVSDANEGAT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ERDEVOTTRIN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YDRELIA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IMPRENTNO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POEURJPM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CONHEYOGTL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The impact of technology on the younger generation </dc:title>
  <dcterms:created xsi:type="dcterms:W3CDTF">2021-10-11T21:08:25Z</dcterms:created>
  <dcterms:modified xsi:type="dcterms:W3CDTF">2021-10-11T21:08:25Z</dcterms:modified>
</cp:coreProperties>
</file>