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Training Unit 3 - Living in the Global Village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making e.g. air or water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that describes large companies, which are often active worldwide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is capable of being decomposed by bacteria or other living organisms and thereby avoiding pollution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rotating mass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vessel to be filled with drinks that can be used just once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one aim of all organisations and projects that try to reduce pollution?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the KFO index, there are three subtypes of globalisation: social, economical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dependet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litter that ends up in the ocean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involving the use of natural products and energy in a way that is good for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regular amount of momey that you earn, usually every week, in contrast to a salary earned every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can you call a project at least two parties are working on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Training Unit 3 - Living in the Global Village</dc:title>
  <dcterms:created xsi:type="dcterms:W3CDTF">2021-10-11T21:16:37Z</dcterms:created>
  <dcterms:modified xsi:type="dcterms:W3CDTF">2021-10-11T21:16:37Z</dcterms:modified>
</cp:coreProperties>
</file>