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Wk 11/13-11/17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aware of your won character, feelings and motives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hopefulness about the future or the successful outcome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manipulating something or someone in a skillful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excessively proud of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 of fairness of justice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relationship  between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courageous behavior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support for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or willingness to tolerate opinions or behavior that one does not necessarily agree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being loyal to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authority or power given to someone to do something</w:t>
            </w:r>
          </w:p>
        </w:tc>
      </w:tr>
    </w:tbl>
    <w:p>
      <w:pPr>
        <w:pStyle w:val="WordBankMedium"/>
      </w:pPr>
      <w:r>
        <w:t xml:space="preserve">   conceited    </w:t>
      </w:r>
      <w:r>
        <w:t xml:space="preserve">   friendship    </w:t>
      </w:r>
      <w:r>
        <w:t xml:space="preserve">   loyalty    </w:t>
      </w:r>
      <w:r>
        <w:t xml:space="preserve">   optimism    </w:t>
      </w:r>
      <w:r>
        <w:t xml:space="preserve">   patriotism    </w:t>
      </w:r>
      <w:r>
        <w:t xml:space="preserve">   tolerance    </w:t>
      </w:r>
      <w:r>
        <w:t xml:space="preserve">   bravery    </w:t>
      </w:r>
      <w:r>
        <w:t xml:space="preserve">   manipulation    </w:t>
      </w:r>
      <w:r>
        <w:t xml:space="preserve">   injustice    </w:t>
      </w:r>
      <w:r>
        <w:t xml:space="preserve">   empowerment     </w:t>
      </w:r>
      <w:r>
        <w:t xml:space="preserve">   self-awareness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Wk 11/13-11/17</dc:title>
  <dcterms:created xsi:type="dcterms:W3CDTF">2021-10-11T21:17:29Z</dcterms:created>
  <dcterms:modified xsi:type="dcterms:W3CDTF">2021-10-11T21:17:29Z</dcterms:modified>
</cp:coreProperties>
</file>