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chapters 22-24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that can travel through matter or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that transforms electrical energy into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Device that uses a magnetic field to turn kinetic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Surrounds every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device which uses a magnetic needle that can turn freely to determine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Device used to increase or decrease the voltage of an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Imbalance of an electric charge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Amount of energy a wave carries past a certain area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recognition sense, or understanding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Change in direction of a wave when it changes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Electromagnetic waves with wavelengths between about 400 billionths and 10 billionths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Mechanical wave that causes particles in matter to move back and forth along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Rapid movement of excess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Surrounds a magnet and exerts a magnetic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Complete range of electromagnetic waves frequencies and wavelengths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Energy stored in an object due to its position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Rate at which electrical energy is converted into other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Electric current that changes its direction repeatedly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Electromagnetic waves with wavelengths between 1000th of a meter and 700 billionths of a 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amount of electrical potential energy an electron flowing in a circuit can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range of values or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Repeated echos of soundwaves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the angle of the incoming wave makes with  the normal to the reflection surface equals the angle the reflective wave makes 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perception of the frequency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the current inner circuit equals the voltage divided by the resistance in the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Circuit that has more than one path for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Attractive or repulsive force exerted by all charged objects upon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Disturbance that moves through matter and space and carries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atoms whose fields point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Mechanical wave that causes particles in matter to move at right angles to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Circuit that only has one path for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 in which electrons can move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Magnet created by wrapping a current carrying wire around an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Region of space affected by Earth's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wavelengths that pass a given point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Bending of waves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Unit is the OHM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Closed conducting loop in which electric current can flow continually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Electric current that flows only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Rate at which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Material in which electrons cannot move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Distance between one point on a wave and the nearest point moving with the same 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Atom that is positively or negatively charged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chapters 22-24</dc:title>
  <dcterms:created xsi:type="dcterms:W3CDTF">2021-10-11T21:10:37Z</dcterms:created>
  <dcterms:modified xsi:type="dcterms:W3CDTF">2021-10-11T21:10:37Z</dcterms:modified>
</cp:coreProperties>
</file>