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for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and variety of organisms in a given are during a specific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organisms of one type that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population an area can support with its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symbiosis that is beneficial to both organisms involved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eat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populations of plants and animals that live together in a defined area(biotic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thew interactions of living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things or once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make their own food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Science</dc:title>
  <dcterms:created xsi:type="dcterms:W3CDTF">2021-10-11T21:12:36Z</dcterms:created>
  <dcterms:modified xsi:type="dcterms:W3CDTF">2021-10-11T21:12:36Z</dcterms:modified>
</cp:coreProperties>
</file>