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Success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can be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can see fine differences in things and pick out what is good or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has to do with right or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means or power by which something is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establishes something or brings it into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their is an opinion or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is lived in or used for a specific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have an unfortunate minor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the appearance of things from a certain point or distance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left behind that shows someone or something has been there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or someone is alone or separated from others or feels distant from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objects or people have been taken from or forced to move out of, their location or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 symptom or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has control over their emotions, or displays limited or restricted emotions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increase something's quality or make it better in some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returns to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limit it or distribute something equally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Success 4-6</dc:title>
  <dcterms:created xsi:type="dcterms:W3CDTF">2021-10-11T21:11:50Z</dcterms:created>
  <dcterms:modified xsi:type="dcterms:W3CDTF">2021-10-11T21:11:50Z</dcterms:modified>
</cp:coreProperties>
</file>