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tracker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tweaking    </w:t>
      </w:r>
      <w:r>
        <w:t xml:space="preserve">   prodigy    </w:t>
      </w:r>
      <w:r>
        <w:t xml:space="preserve">   Lumbering    </w:t>
      </w:r>
      <w:r>
        <w:t xml:space="preserve">   wearily    </w:t>
      </w:r>
      <w:r>
        <w:t xml:space="preserve">   paraplegic    </w:t>
      </w:r>
      <w:r>
        <w:t xml:space="preserve">   emphasizing    </w:t>
      </w:r>
      <w:r>
        <w:t xml:space="preserve">   cackles    </w:t>
      </w:r>
      <w:r>
        <w:t xml:space="preserve">   graces    </w:t>
      </w:r>
      <w:r>
        <w:t xml:space="preserve">   ecstatic    </w:t>
      </w:r>
      <w:r>
        <w:t xml:space="preserve">   heaves    </w:t>
      </w:r>
      <w:r>
        <w:t xml:space="preserve">   purses    </w:t>
      </w:r>
      <w:r>
        <w:t xml:space="preserve">   perplexing    </w:t>
      </w:r>
      <w:r>
        <w:t xml:space="preserve">   perches    </w:t>
      </w:r>
      <w:r>
        <w:t xml:space="preserve">   envied    </w:t>
      </w:r>
      <w:r>
        <w:t xml:space="preserve">   reputation    </w:t>
      </w:r>
      <w:r>
        <w:t xml:space="preserve">   pleadingly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tracker word search</dc:title>
  <dcterms:created xsi:type="dcterms:W3CDTF">2021-10-11T21:17:06Z</dcterms:created>
  <dcterms:modified xsi:type="dcterms:W3CDTF">2021-10-11T21:17:06Z</dcterms:modified>
</cp:coreProperties>
</file>