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organisms in a given area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population determination where every organism is counted.  Best for organism that don't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interacting organism factors in a specified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thane of the same species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Theoretical unlimited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Population moving to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Several different populations that interact in a specified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Crossword puzzle</dc:title>
  <dcterms:created xsi:type="dcterms:W3CDTF">2021-10-11T21:18:28Z</dcterms:created>
  <dcterms:modified xsi:type="dcterms:W3CDTF">2021-10-11T21:18:28Z</dcterms:modified>
</cp:coreProperties>
</file>