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Vocational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entertainer that some people are scared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person that makes decisions for our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teachers place of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owner of a company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of the key workers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someone who might defend you in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Someone who cooks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someone you might have to talk to at school if you misbehave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people that we clap for every Thursday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service you might rely on if someone has committed a crime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doctor's place of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someone who takes care of sick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metal object police use to keep a criminals hands in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someone you might go to if you're feeling 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do firefighters put out fire that contains water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Rock, Paper, a tool that hairdressers 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a hairdresser works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We have to wear this if we are doing something like painting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R.L Stine, Roald Dahl and Stephen King are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where a cashier works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crossword</dc:title>
  <dcterms:created xsi:type="dcterms:W3CDTF">2021-10-11T21:19:32Z</dcterms:created>
  <dcterms:modified xsi:type="dcterms:W3CDTF">2021-10-11T21:19:32Z</dcterms:modified>
</cp:coreProperties>
</file>