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Voegworde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as    </w:t>
      </w:r>
      <w:r>
        <w:t xml:space="preserve">   terwyl    </w:t>
      </w:r>
      <w:r>
        <w:t xml:space="preserve">   wat    </w:t>
      </w:r>
      <w:r>
        <w:t xml:space="preserve">   sodat    </w:t>
      </w:r>
      <w:r>
        <w:t xml:space="preserve">   nadat    </w:t>
      </w:r>
      <w:r>
        <w:t xml:space="preserve">   voordat    </w:t>
      </w:r>
      <w:r>
        <w:t xml:space="preserve">   todat    </w:t>
      </w:r>
      <w:r>
        <w:t xml:space="preserve">   sodra    </w:t>
      </w:r>
      <w:r>
        <w:t xml:space="preserve">   omdat    </w:t>
      </w:r>
      <w:r>
        <w:t xml:space="preserve">   dat    </w:t>
      </w:r>
      <w:r>
        <w:t xml:space="preserve">   toe    </w:t>
      </w:r>
      <w:r>
        <w:t xml:space="preserve">   anders    </w:t>
      </w:r>
      <w:r>
        <w:t xml:space="preserve">   nogtans    </w:t>
      </w:r>
      <w:r>
        <w:t xml:space="preserve">   darom    </w:t>
      </w:r>
      <w:r>
        <w:t xml:space="preserve">   das    </w:t>
      </w:r>
      <w:r>
        <w:t xml:space="preserve">   dan    </w:t>
      </w:r>
      <w:r>
        <w:t xml:space="preserve">   dog    </w:t>
      </w:r>
      <w:r>
        <w:t xml:space="preserve">   want    </w:t>
      </w:r>
      <w:r>
        <w:t xml:space="preserve">   of    </w:t>
      </w:r>
      <w:r>
        <w:t xml:space="preserve">   en    </w:t>
      </w:r>
      <w:r>
        <w:t xml:space="preserve">   maar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Voegworde</dc:title>
  <dcterms:created xsi:type="dcterms:W3CDTF">2021-10-11T21:19:07Z</dcterms:created>
  <dcterms:modified xsi:type="dcterms:W3CDTF">2021-10-11T21:19:07Z</dcterms:modified>
</cp:coreProperties>
</file>