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Volcanoes and Earthquakes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does not occur at a collision plate boundary?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often occurs in divergent plates?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name of a volcano that is no longer active?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happens at a convergent plate boundary?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often happens after an earthquake?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comes out of a volcano?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top layer of the Earth?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name given to a volcano in the centre of a plate?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name of a plate boundary where two plates move alongside each 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name of a current in the mantle of the Earth?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a tremor that usually occurs near plate boundaries?</w:t>
            </w:r>
          </w:p>
        </w:tc>
      </w:tr>
    </w:tbl>
    <w:p>
      <w:pPr>
        <w:pStyle w:val="WordBankLarge"/>
      </w:pPr>
      <w:r>
        <w:t xml:space="preserve">   Convection Current    </w:t>
      </w:r>
      <w:r>
        <w:t xml:space="preserve">   Shield Volcanoes    </w:t>
      </w:r>
      <w:r>
        <w:t xml:space="preserve">   Hotspot    </w:t>
      </w:r>
      <w:r>
        <w:t xml:space="preserve">   Conservative Plate Boundary    </w:t>
      </w:r>
      <w:r>
        <w:t xml:space="preserve">   Subduction    </w:t>
      </w:r>
      <w:r>
        <w:t xml:space="preserve">   Volcanoes    </w:t>
      </w:r>
      <w:r>
        <w:t xml:space="preserve">   Crust    </w:t>
      </w:r>
      <w:r>
        <w:t xml:space="preserve">   Earthquake    </w:t>
      </w:r>
      <w:r>
        <w:t xml:space="preserve">   Magma    </w:t>
      </w:r>
      <w:r>
        <w:t xml:space="preserve">   Extinct    </w:t>
      </w:r>
      <w:r>
        <w:t xml:space="preserve">   Aftershocks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Volcanoes and Earthquakes</dc:title>
  <dcterms:created xsi:type="dcterms:W3CDTF">2021-10-11T21:20:42Z</dcterms:created>
  <dcterms:modified xsi:type="dcterms:W3CDTF">2021-10-11T21:20:42Z</dcterms:modified>
</cp:coreProperties>
</file>