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Voltage Kids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friends    </w:t>
      </w:r>
      <w:r>
        <w:t xml:space="preserve">   superhero    </w:t>
      </w:r>
      <w:r>
        <w:t xml:space="preserve">   wishes    </w:t>
      </w:r>
      <w:r>
        <w:t xml:space="preserve">   meditation    </w:t>
      </w:r>
      <w:r>
        <w:t xml:space="preserve">   exploring    </w:t>
      </w:r>
      <w:r>
        <w:t xml:space="preserve">   family    </w:t>
      </w:r>
      <w:r>
        <w:t xml:space="preserve">   outside    </w:t>
      </w:r>
      <w:r>
        <w:t xml:space="preserve">   vegetables    </w:t>
      </w:r>
      <w:r>
        <w:t xml:space="preserve">   fruit    </w:t>
      </w:r>
      <w:r>
        <w:t xml:space="preserve">   dandelion    </w:t>
      </w:r>
      <w:r>
        <w:t xml:space="preserve">   choices    </w:t>
      </w:r>
      <w:r>
        <w:t xml:space="preserve">   healthy    </w:t>
      </w:r>
      <w:r>
        <w:t xml:space="preserve">   energy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Voltage Kids Word Search</dc:title>
  <dcterms:created xsi:type="dcterms:W3CDTF">2021-10-11T21:21:52Z</dcterms:created>
  <dcterms:modified xsi:type="dcterms:W3CDTF">2021-10-11T21:21:52Z</dcterms:modified>
</cp:coreProperties>
</file>