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Vowels spelling week 1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</w:tr>
    </w:tbl>
    <w:p>
      <w:pPr>
        <w:pStyle w:val="WordBankSmall"/>
      </w:pPr>
      <w:r>
        <w:t xml:space="preserve">   muffin    </w:t>
      </w:r>
      <w:r>
        <w:t xml:space="preserve">   napkin    </w:t>
      </w:r>
      <w:r>
        <w:t xml:space="preserve">   rocket    </w:t>
      </w:r>
      <w:r>
        <w:t xml:space="preserve">   picnic    </w:t>
      </w:r>
      <w:r>
        <w:t xml:space="preserve">   basket    </w:t>
      </w:r>
      <w:r>
        <w:t xml:space="preserve">   thud    </w:t>
      </w:r>
      <w:r>
        <w:t xml:space="preserve">   honk    </w:t>
      </w:r>
      <w:r>
        <w:t xml:space="preserve">   wing    </w:t>
      </w:r>
      <w:r>
        <w:t xml:space="preserve">   shell    </w:t>
      </w:r>
      <w:r>
        <w:t xml:space="preserve">   chat    </w:t>
      </w:r>
      <w:r>
        <w:t xml:space="preserve">   still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Vowels spelling week 1</dc:title>
  <dcterms:created xsi:type="dcterms:W3CDTF">2021-10-11T21:22:39Z</dcterms:created>
  <dcterms:modified xsi:type="dcterms:W3CDTF">2021-10-11T21:22:39Z</dcterms:modified>
</cp:coreProperties>
</file>