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W4L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local wood but one of our favorites?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He let us play with his donkeys?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In Swansea we walked along this beach?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Cant wait to get these bad boys back on to feel human?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We put it on a bridge in Amsterdam?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In a shepherds hut we stayed but what was the name of the ranch?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We sat in the sun looking at Edinburgh Castle, what played in the background?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we went to Brighton for your birthday,what was the veggie restaurant called?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Green with a stone, I didn't like them before you showed me?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Hes short, Stubby and squishy faced?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He grunted, he farted, He paraded when he had a poo! we miss him every day?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Gentle Giant, Black, white and Tan. He wasn't mine but you loved him anyway?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At Port Lympne, I kissed a ....... and i liked it?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Shes Ginger, shes mad and she loves you?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Starbucks its a must?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We brushed it, put a blanket on it, had afternoon tea with it, What was it?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We rode these on my birthday?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recent Salted caramel chocolate discovery?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We walked ... Miles today?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We met a Rhino what was her name?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W4L</dc:title>
  <dcterms:created xsi:type="dcterms:W3CDTF">2021-10-11T21:23:21Z</dcterms:created>
  <dcterms:modified xsi:type="dcterms:W3CDTF">2021-10-11T21:23:21Z</dcterms:modified>
</cp:coreProperties>
</file>