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WALL STREET CRASH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0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9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2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0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1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9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</w:tbl>
    <w:p>
      <w:pPr>
        <w:pStyle w:val="WordBankMedium"/>
      </w:pPr>
      <w:r>
        <w:t xml:space="preserve">   prices collapsed    </w:t>
      </w:r>
      <w:r>
        <w:t xml:space="preserve">   large stock shares    </w:t>
      </w:r>
      <w:r>
        <w:t xml:space="preserve">   investors    </w:t>
      </w:r>
      <w:r>
        <w:t xml:space="preserve">   stimulus    </w:t>
      </w:r>
      <w:r>
        <w:t xml:space="preserve">   FDR    </w:t>
      </w:r>
      <w:r>
        <w:t xml:space="preserve">   crisis    </w:t>
      </w:r>
      <w:r>
        <w:t xml:space="preserve">   depression    </w:t>
      </w:r>
      <w:r>
        <w:t xml:space="preserve">   american    </w:t>
      </w:r>
      <w:r>
        <w:t xml:space="preserve">   1920    </w:t>
      </w:r>
      <w:r>
        <w:t xml:space="preserve">   great crash    </w:t>
      </w:r>
      <w:r>
        <w:t xml:space="preserve">   redunant    </w:t>
      </w:r>
      <w:r>
        <w:t xml:space="preserve">   stock market crash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WALL STREET CRASH</dc:title>
  <dcterms:created xsi:type="dcterms:W3CDTF">2021-10-12T21:00:54Z</dcterms:created>
  <dcterms:modified xsi:type="dcterms:W3CDTF">2021-10-12T21:00:54Z</dcterms:modified>
</cp:coreProperties>
</file>