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employees go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#1 priority in our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is used for specific job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abbreviation for Word-class Armacell Mindset?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our Safety Pillar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QK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tool used to prevent human errors during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tool used to analyze shipping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tool used to analyze a mechanical breakdown to avoid it happening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our goal for AM/PM breakdowns?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safety root cause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tool used to communicate simple points of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for root cause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human error root cause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Pillars are there in WAM?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tool used to collect data for quality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steps/levels are in each pillar?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abbreviation for environment, health &amp; safety?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WAM Crossword Puzzle</dc:title>
  <dcterms:created xsi:type="dcterms:W3CDTF">2021-10-11T21:24:25Z</dcterms:created>
  <dcterms:modified xsi:type="dcterms:W3CDTF">2021-10-11T21:24:25Z</dcterms:modified>
</cp:coreProperties>
</file>