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wavespeed    </w:t>
      </w:r>
      <w:r>
        <w:t xml:space="preserve">   trough    </w:t>
      </w:r>
      <w:r>
        <w:t xml:space="preserve">   transverse    </w:t>
      </w:r>
      <w:r>
        <w:t xml:space="preserve">   resting position    </w:t>
      </w:r>
      <w:r>
        <w:t xml:space="preserve">   rarefaction    </w:t>
      </w:r>
      <w:r>
        <w:t xml:space="preserve">   logitudinal    </w:t>
      </w:r>
      <w:r>
        <w:t xml:space="preserve">   frequency    </w:t>
      </w:r>
      <w:r>
        <w:t xml:space="preserve">   force    </w:t>
      </w:r>
      <w:r>
        <w:t xml:space="preserve">   energy    </w:t>
      </w:r>
      <w:r>
        <w:t xml:space="preserve">   electromagnetic    </w:t>
      </w:r>
      <w:r>
        <w:t xml:space="preserve">   crest    </w:t>
      </w:r>
      <w:r>
        <w:t xml:space="preserve">   compression    </w:t>
      </w:r>
      <w:r>
        <w:t xml:space="preserve">   amplitude    </w:t>
      </w:r>
      <w:r>
        <w:t xml:space="preserve">   mechanical    </w:t>
      </w:r>
      <w:r>
        <w:t xml:space="preserve">   Waves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WORD SEARCH</dc:title>
  <dcterms:created xsi:type="dcterms:W3CDTF">2021-10-11T21:27:09Z</dcterms:created>
  <dcterms:modified xsi:type="dcterms:W3CDTF">2021-10-11T21:27:09Z</dcterms:modified>
</cp:coreProperties>
</file>