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WCPRD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</w:tbl>
    <w:p>
      <w:pPr>
        <w:pStyle w:val="WordBankMedium"/>
      </w:pPr>
      <w:r>
        <w:t xml:space="preserve">   Active    </w:t>
      </w:r>
      <w:r>
        <w:t xml:space="preserve">   Family    </w:t>
      </w:r>
      <w:r>
        <w:t xml:space="preserve">   Fitness    </w:t>
      </w:r>
      <w:r>
        <w:t xml:space="preserve">   Parks    </w:t>
      </w:r>
      <w:r>
        <w:t xml:space="preserve">   Play    </w:t>
      </w:r>
      <w:r>
        <w:t xml:space="preserve">   Playground    </w:t>
      </w:r>
      <w:r>
        <w:t xml:space="preserve">   Recreation    </w:t>
      </w:r>
      <w:r>
        <w:t xml:space="preserve">   Run    </w:t>
      </w:r>
      <w:r>
        <w:t xml:space="preserve">   Sports    </w:t>
      </w:r>
      <w:r>
        <w:t xml:space="preserve">   Summer    </w:t>
      </w:r>
      <w:r>
        <w:t xml:space="preserve">   Walk    </w:t>
      </w:r>
      <w:r>
        <w:t xml:space="preserve">   Zumba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WCPRD Word Search</dc:title>
  <dcterms:created xsi:type="dcterms:W3CDTF">2021-10-11T21:30:06Z</dcterms:created>
  <dcterms:modified xsi:type="dcterms:W3CDTF">2021-10-11T21:30:06Z</dcterms:modified>
</cp:coreProperties>
</file>