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animals found on the bridal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first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 decorations found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symbolizes commitment and is worn on your left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the wedding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table runner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he asked the big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youngest flower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the bridesmaids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bridesmaids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page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flower girl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2021-10-11T21:34:19Z</dcterms:created>
  <dcterms:modified xsi:type="dcterms:W3CDTF">2021-10-11T21:34:19Z</dcterms:modified>
</cp:coreProperties>
</file>