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SPEELING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DISTRIBUTIVE    </w:t>
      </w:r>
      <w:r>
        <w:t xml:space="preserve">   INTERJECTION    </w:t>
      </w:r>
      <w:r>
        <w:t xml:space="preserve">   DIGIT    </w:t>
      </w:r>
      <w:r>
        <w:t xml:space="preserve">   COMMUTATIVE    </w:t>
      </w:r>
      <w:r>
        <w:t xml:space="preserve">   ESTIMATE    </w:t>
      </w:r>
      <w:r>
        <w:t xml:space="preserve">   DECLARATIVE    </w:t>
      </w:r>
      <w:r>
        <w:t xml:space="preserve">   IMPERATIVE    </w:t>
      </w:r>
      <w:r>
        <w:t xml:space="preserve">   ASSOCIATIVE    </w:t>
      </w:r>
      <w:r>
        <w:t xml:space="preserve">   ADJECTIVE    </w:t>
      </w:r>
      <w:r>
        <w:t xml:space="preserve">   SENTENCE    </w:t>
      </w:r>
      <w:r>
        <w:t xml:space="preserve">   PRONOUN    </w:t>
      </w:r>
      <w:r>
        <w:t xml:space="preserve">   DECIMAL    </w:t>
      </w:r>
      <w:r>
        <w:t xml:space="preserve">   EXCLAMATORY    </w:t>
      </w:r>
      <w:r>
        <w:t xml:space="preserve">   IDENTITY    </w:t>
      </w:r>
      <w:r>
        <w:t xml:space="preserve">   DIFFERENCE    </w:t>
      </w:r>
      <w:r>
        <w:t xml:space="preserve">   VARIABLE    </w:t>
      </w:r>
      <w:r>
        <w:t xml:space="preserve">   ADDEND    </w:t>
      </w:r>
      <w:r>
        <w:t xml:space="preserve">   CONJUNCTION    </w:t>
      </w:r>
      <w:r>
        <w:t xml:space="preserve">   DIAGRAM    </w:t>
      </w:r>
      <w:r>
        <w:t xml:space="preserve">   INTERROGATIVE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SPEELING WORDS</dc:title>
  <dcterms:created xsi:type="dcterms:W3CDTF">2021-10-11T21:43:14Z</dcterms:created>
  <dcterms:modified xsi:type="dcterms:W3CDTF">2021-10-11T21:43:14Z</dcterms:modified>
</cp:coreProperties>
</file>