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1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CAR    </w:t>
      </w:r>
      <w:r>
        <w:t xml:space="preserve">   DAY    </w:t>
      </w:r>
      <w:r>
        <w:t xml:space="preserve">   GIVE    </w:t>
      </w:r>
      <w:r>
        <w:t xml:space="preserve">   ABOUT    </w:t>
      </w:r>
      <w:r>
        <w:t xml:space="preserve">   FRIEND    </w:t>
      </w:r>
      <w:r>
        <w:t xml:space="preserve">   FROM    </w:t>
      </w:r>
      <w:r>
        <w:t xml:space="preserve">   BUT    </w:t>
      </w:r>
      <w:r>
        <w:t xml:space="preserve">   BEST    </w:t>
      </w:r>
      <w:r>
        <w:t xml:space="preserve">   EAT    </w:t>
      </w:r>
      <w:r>
        <w:t xml:space="preserve">   GIRL    </w:t>
      </w:r>
      <w:r>
        <w:t xml:space="preserve">   ANIMAL    </w:t>
      </w:r>
      <w:r>
        <w:t xml:space="preserve">   COME    </w:t>
      </w:r>
      <w:r>
        <w:t xml:space="preserve">   FUN    </w:t>
      </w:r>
      <w:r>
        <w:t xml:space="preserve">   AFTER    </w:t>
      </w:r>
      <w:r>
        <w:t xml:space="preserve">   HAVE    </w:t>
      </w:r>
      <w:r>
        <w:t xml:space="preserve">   SAID    </w:t>
      </w:r>
      <w:r>
        <w:t xml:space="preserve">   GOOD    </w:t>
      </w:r>
      <w:r>
        <w:t xml:space="preserve">   AWAY    </w:t>
      </w:r>
      <w:r>
        <w:t xml:space="preserve">   BOY    </w:t>
      </w:r>
      <w:r>
        <w:t xml:space="preserve">   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 WORDS</dc:title>
  <dcterms:created xsi:type="dcterms:W3CDTF">2021-10-12T21:00:16Z</dcterms:created>
  <dcterms:modified xsi:type="dcterms:W3CDTF">2021-10-12T21:00:16Z</dcterms:modified>
</cp:coreProperties>
</file>