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WELCOME BACK DADDY!!!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Large"/>
      </w:pPr>
      <w:r>
        <w:t xml:space="preserve">   PRAYERS    </w:t>
      </w:r>
      <w:r>
        <w:t xml:space="preserve">   PIRATES    </w:t>
      </w:r>
      <w:r>
        <w:t xml:space="preserve">   HARVARD    </w:t>
      </w:r>
      <w:r>
        <w:t xml:space="preserve">   MOHIDEEN    </w:t>
      </w:r>
      <w:r>
        <w:t xml:space="preserve">   HEAVEN    </w:t>
      </w:r>
      <w:r>
        <w:t xml:space="preserve">   UMRAH    </w:t>
      </w:r>
      <w:r>
        <w:t xml:space="preserve">   PROPHET    </w:t>
      </w:r>
      <w:r>
        <w:t xml:space="preserve">   MEDINA    </w:t>
      </w:r>
      <w:r>
        <w:t xml:space="preserve">   MEKKA    </w:t>
      </w:r>
      <w:r>
        <w:t xml:space="preserve">   ARABIA    </w:t>
      </w:r>
      <w:r>
        <w:t xml:space="preserve">   SOUDI    </w:t>
      </w:r>
      <w:r>
        <w:t xml:space="preserve">   KAABA    </w:t>
      </w:r>
      <w:r>
        <w:t xml:space="preserve">   DADDY    </w:t>
      </w:r>
      <w:r>
        <w:t xml:space="preserve">   WELCOME    </w:t>
      </w:r>
      <w:r>
        <w:t xml:space="preserve">   ALLAH    </w:t>
      </w:r>
      <w:r>
        <w:t xml:space="preserve">   PLANE    </w:t>
      </w:r>
      <w:r>
        <w:t xml:space="preserve">   TRIP    </w:t>
      </w:r>
      <w:r>
        <w:t xml:space="preserve">   HAJJ    </w:t>
      </w:r>
      <w:r>
        <w:t xml:space="preserve">   MUBARAK    </w:t>
      </w:r>
      <w:r>
        <w:t xml:space="preserve">   EID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BACK DADDY!!!</dc:title>
  <dcterms:created xsi:type="dcterms:W3CDTF">2021-10-11T21:44:28Z</dcterms:created>
  <dcterms:modified xsi:type="dcterms:W3CDTF">2021-10-11T21:44:28Z</dcterms:modified>
</cp:coreProperties>
</file>