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WGL History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Completed a 3.7-mile pipeline to a refueling station for the _________ running on clean, efficient natural gas.g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____ issued on July 29th, 1848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2004 we celebrated the connection of our 1,000,000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1848, Gas companies started to organize in this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Three new _______ injection facilities engineered and built by Washington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our Maryland stations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Washington Gas first customer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Washington Gas state-of-the-art training facility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2012, this new location for various employee offices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Washington Gas formed a venture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Washington Gas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House in Washington lighted with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Benjamin Brown ________ was one of the companies founders and also Grand Marshall during Abraham Lincoln inaugural parade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Recently merged with WGL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Started marking this form of energy in the 2000s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WGL History Crossword Puzzle</dc:title>
  <dcterms:created xsi:type="dcterms:W3CDTF">2021-10-11T21:49:04Z</dcterms:created>
  <dcterms:modified xsi:type="dcterms:W3CDTF">2021-10-11T21:49:04Z</dcterms:modified>
</cp:coreProperties>
</file>