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Systems    </w:t>
      </w:r>
      <w:r>
        <w:t xml:space="preserve">   Information    </w:t>
      </w:r>
      <w:r>
        <w:t xml:space="preserve">   Materials    </w:t>
      </w:r>
      <w:r>
        <w:t xml:space="preserve">   Hazardous    </w:t>
      </w:r>
      <w:r>
        <w:t xml:space="preserve">   Workplace    </w:t>
      </w:r>
      <w:r>
        <w:t xml:space="preserve">   Personal    </w:t>
      </w:r>
      <w:r>
        <w:t xml:space="preserve">   Equipment    </w:t>
      </w:r>
      <w:r>
        <w:t xml:space="preserve">   Protective    </w:t>
      </w:r>
      <w:r>
        <w:t xml:space="preserve">   Human Resources    </w:t>
      </w:r>
      <w:r>
        <w:t xml:space="preserve">   Deli Raw    </w:t>
      </w:r>
      <w:r>
        <w:t xml:space="preserve">   Powerhouse    </w:t>
      </w:r>
      <w:r>
        <w:t xml:space="preserve">   Hot Dog Raw    </w:t>
      </w:r>
      <w:r>
        <w:t xml:space="preserve">   PPE    </w:t>
      </w:r>
      <w:r>
        <w:t xml:space="preserve">   WHMIS    </w:t>
      </w:r>
      <w:r>
        <w:t xml:space="preserve">   SDS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WHMIS</dc:title>
  <dcterms:created xsi:type="dcterms:W3CDTF">2021-10-11T21:55:48Z</dcterms:created>
  <dcterms:modified xsi:type="dcterms:W3CDTF">2021-10-11T21:55:48Z</dcterms:modified>
</cp:coreProperties>
</file>