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WHO MONI BI?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Her favourite DJ party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Her favourite afrocarribean restaurant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Her favourite beach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Her Best friend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Her worst injury site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Wise woman name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Her favourite bag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Meaning of her hand tattoo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Her favorited music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Her street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Her ordinal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Her favorite perfume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MONI BI?</dc:title>
  <dcterms:created xsi:type="dcterms:W3CDTF">2021-10-11T21:56:08Z</dcterms:created>
  <dcterms:modified xsi:type="dcterms:W3CDTF">2021-10-11T21:56:08Z</dcterms:modified>
</cp:coreProperties>
</file>