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action of leaving an unsafe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Illicit objects in a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barricade a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given to an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equipment called that is worn to minimise hazards and injurys?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accident happens you should fill out an incident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injury takes place at work it is referred as 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 or a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procedure put in place for workers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</dc:title>
  <dcterms:created xsi:type="dcterms:W3CDTF">2021-10-11T21:57:58Z</dcterms:created>
  <dcterms:modified xsi:type="dcterms:W3CDTF">2021-10-11T21:57:58Z</dcterms:modified>
</cp:coreProperties>
</file>