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WIN A WEDDING TASK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7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RIX STUDIOS    </w:t>
      </w:r>
      <w:r>
        <w:t xml:space="preserve">   MONIQUE MAARTENS PHOTO    </w:t>
      </w:r>
      <w:r>
        <w:t xml:space="preserve">   MAGIX LASER CUTTING    </w:t>
      </w:r>
      <w:r>
        <w:t xml:space="preserve">   DREAM ORGANIZER    </w:t>
      </w:r>
      <w:r>
        <w:t xml:space="preserve">   WE PROMISE CEREMONIES    </w:t>
      </w:r>
      <w:r>
        <w:t xml:space="preserve">   STITCH AND SCREEN GRAFIX    </w:t>
      </w:r>
      <w:r>
        <w:t xml:space="preserve">   PHOTOSTUDIO78    </w:t>
      </w:r>
      <w:r>
        <w:t xml:space="preserve">   MEVROU TROU    </w:t>
      </w:r>
      <w:r>
        <w:t xml:space="preserve">   CONSULTING    </w:t>
      </w:r>
      <w:r>
        <w:t xml:space="preserve">   LUMINFLARE EVENT    </w:t>
      </w:r>
      <w:r>
        <w:t xml:space="preserve">   BUTTERFLY PHOTOGRAPHY    </w:t>
      </w:r>
      <w:r>
        <w:t xml:space="preserve">   SWEET CAROLINE PHOTOGRAPHY    </w:t>
      </w:r>
      <w:r>
        <w:t xml:space="preserve">   RUMANE FOTOGRAFIE    </w:t>
      </w:r>
      <w:r>
        <w:t xml:space="preserve">   MARLENE BRITS ATTORNEYS    </w:t>
      </w:r>
      <w:r>
        <w:t xml:space="preserve">   PHOTOBOOTHING    </w:t>
      </w:r>
      <w:r>
        <w:t xml:space="preserve">   LEAP OF FAITH    </w:t>
      </w:r>
      <w:r>
        <w:t xml:space="preserve">   ENGRAVING    </w:t>
      </w:r>
      <w:r>
        <w:t xml:space="preserve">   AFGESONDER VIR HOM    </w:t>
      </w:r>
      <w:r>
        <w:t xml:space="preserve">   IMAGE 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 A WEDDING TASK 2</dc:title>
  <dcterms:created xsi:type="dcterms:W3CDTF">2021-10-11T22:00:50Z</dcterms:created>
  <dcterms:modified xsi:type="dcterms:W3CDTF">2021-10-11T22:00:50Z</dcterms:modified>
</cp:coreProperties>
</file>