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explode with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do it like like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 it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write something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feet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wrecked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brush your hair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cut things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don't do it right you get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WORDCROSS</dc:title>
  <dcterms:created xsi:type="dcterms:W3CDTF">2021-10-11T22:16:48Z</dcterms:created>
  <dcterms:modified xsi:type="dcterms:W3CDTF">2021-10-11T22:16:48Z</dcterms:modified>
</cp:coreProperties>
</file>