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glitter    </w:t>
      </w:r>
      <w:r>
        <w:t xml:space="preserve">   squishy    </w:t>
      </w:r>
      <w:r>
        <w:t xml:space="preserve">   racoon    </w:t>
      </w:r>
      <w:r>
        <w:t xml:space="preserve">   ibloom    </w:t>
      </w:r>
      <w:r>
        <w:t xml:space="preserve">   box    </w:t>
      </w:r>
      <w:r>
        <w:t xml:space="preserve">   headphones    </w:t>
      </w:r>
      <w:r>
        <w:t xml:space="preserve">   google    </w:t>
      </w:r>
      <w:r>
        <w:t xml:space="preserve">   neighbour    </w:t>
      </w:r>
      <w:r>
        <w:t xml:space="preserve">   peanut butter jelly    </w:t>
      </w:r>
      <w:r>
        <w:t xml:space="preserve">   pencil case    </w:t>
      </w:r>
      <w:r>
        <w:t xml:space="preserve">   relaxing    </w:t>
      </w:r>
      <w:r>
        <w:t xml:space="preserve">   calming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WORDSEARCH!!!</dc:title>
  <dcterms:created xsi:type="dcterms:W3CDTF">2021-10-11T22:21:43Z</dcterms:created>
  <dcterms:modified xsi:type="dcterms:W3CDTF">2021-10-11T22:21:43Z</dcterms:modified>
</cp:coreProperties>
</file>