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WITH FIVE ROMAN NUMERALS</w:t>
      </w:r>
    </w:p>
    <w:p>
      <w:pPr>
        <w:pStyle w:val="Questions"/>
      </w:pPr>
      <w:r>
        <w:t xml:space="preserve">1. IVCIC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LIVCI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OMIACLC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XLECIAM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EILCFLOL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CLCIEI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DINALIV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MMMAIUX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LDDMIE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CIMMI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LLICIAOTP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ATEILRLDM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MICTVI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VVDII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LWDARICD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FIVE ROMAN NUMERALS</dc:title>
  <dcterms:created xsi:type="dcterms:W3CDTF">2021-10-11T22:22:04Z</dcterms:created>
  <dcterms:modified xsi:type="dcterms:W3CDTF">2021-10-11T22:22:04Z</dcterms:modified>
</cp:coreProperties>
</file>