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WORD STUDY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Oberon    </w:t>
      </w:r>
      <w:r>
        <w:t xml:space="preserve">   Philostrate    </w:t>
      </w:r>
      <w:r>
        <w:t xml:space="preserve">   Helena    </w:t>
      </w:r>
      <w:r>
        <w:t xml:space="preserve">   Hippolyta    </w:t>
      </w:r>
      <w:r>
        <w:t xml:space="preserve">   Titania    </w:t>
      </w:r>
      <w:r>
        <w:t xml:space="preserve">   quandary    </w:t>
      </w:r>
      <w:r>
        <w:t xml:space="preserve">   salubrious    </w:t>
      </w:r>
      <w:r>
        <w:t xml:space="preserve">   innuendo    </w:t>
      </w:r>
      <w:r>
        <w:t xml:space="preserve">   callous    </w:t>
      </w:r>
      <w:r>
        <w:t xml:space="preserve">   6. blasé    </w:t>
      </w:r>
      <w:r>
        <w:t xml:space="preserve">   5. jurisprudence    </w:t>
      </w:r>
      <w:r>
        <w:t xml:space="preserve">   3. jurisdiction    </w:t>
      </w:r>
      <w:r>
        <w:t xml:space="preserve">   1. 2. justice    </w:t>
      </w:r>
      <w:r>
        <w:t xml:space="preserve">   1. juror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WORD STUDY PUZZLE</dc:title>
  <dcterms:created xsi:type="dcterms:W3CDTF">2021-10-11T22:15:07Z</dcterms:created>
  <dcterms:modified xsi:type="dcterms:W3CDTF">2021-10-11T22:15:07Z</dcterms:modified>
</cp:coreProperties>
</file>