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WORK IT!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comes in twelve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floats in your tub.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put on after you get out of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use it while you are rubbing your partner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Valorie preforms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Is as smooth as butter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makes your bath smell good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made from a chicken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spa package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makes you five dollars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made from chocolate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drink from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women likes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yummy treat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put in your tub for bubbles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glass jar you can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light this up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IT!</dc:title>
  <dcterms:created xsi:type="dcterms:W3CDTF">2021-10-11T22:24:03Z</dcterms:created>
  <dcterms:modified xsi:type="dcterms:W3CDTF">2021-10-11T22:24:03Z</dcterms:modified>
</cp:coreProperties>
</file>