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QUALITY WEEK - 2019</w:t>
      </w:r>
    </w:p>
    <w:p>
      <w:pPr>
        <w:pStyle w:val="Questions"/>
      </w:pPr>
      <w:r>
        <w:t xml:space="preserve">1. CCARNADITIEOT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MOCEINLAPC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EMRENVPOTMI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MCAUNINCMITOO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CRTSIOSBET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UCAIDOTEN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RBTAES EGNDFIE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AUNMH ECRSROEU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ENTGAEMMAN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SAOTEOPRNI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NIICNICAL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ESNESTSEASMR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URNSES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LSTERIE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EOPNCYTMEC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ADZAHR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OAUTMTODNCINE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ITPETAN TERDNCEE ARCE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19. LEXCEEENLC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EAROMKTW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QUALITY WEEK - 2019</dc:title>
  <dcterms:created xsi:type="dcterms:W3CDTF">2021-10-11T22:26:35Z</dcterms:created>
  <dcterms:modified xsi:type="dcterms:W3CDTF">2021-10-11T22:26:35Z</dcterms:modified>
</cp:coreProperties>
</file>