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WPU Wellness Watch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Coffee and pre-workout share what ingredient?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amino acid is in turkey that "supposedly" causes us to get sleepy?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pacrease secretes __________ that increases glucose uptake in the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Pre-workout is an _____________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FES can decrease ____________ and break up tone.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division of the nervous system is nicknamed "Rest and Digest"?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Mechanism through which our body detects stretch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vibration plates rest on a central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Functional __________ Stimulation.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important muscle used in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Vibration plates cause _____________ muscle contractions.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WPU Wellness Watch </dc:title>
  <dcterms:created xsi:type="dcterms:W3CDTF">2021-10-11T22:29:59Z</dcterms:created>
  <dcterms:modified xsi:type="dcterms:W3CDTF">2021-10-11T22:29:59Z</dcterms:modified>
</cp:coreProperties>
</file>