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WW2 by DominicNicolaou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the first name of the prime minister of Britain during WW2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was the first name of the captain of Germany’s army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it called when you are forced to leave your home and your town because of things like war, dangerous things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was the name of the side whom surrendered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was the capital of Nazi,  Germany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was used to protect people from gas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what part of France did D-day take place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word form how many years did WW2 last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another word for war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word when two or more countries go together to become a more powerful team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name for the code that was used to pass messages without other countries finding out what it was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was the name of the side whom were fighting the Axis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country invaded first in 1939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WW2 by DominicNicolaou </dc:title>
  <dcterms:created xsi:type="dcterms:W3CDTF">2021-10-11T22:32:49Z</dcterms:created>
  <dcterms:modified xsi:type="dcterms:W3CDTF">2021-10-11T22:32:49Z</dcterms:modified>
</cp:coreProperties>
</file>