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Quizzical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first declared war against Serbia after Franz Ferdinand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gathered arms, money and men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people are systematically exterminated?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build up of military strength in a country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place is 90 miles off the coast of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protest to change something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were the terrorists who assassinated Franz Ferdinand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it to promote one country's interests or national security?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continent developed the Tsars Tank?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it called to follow a set of rules while interacting with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amendment states the direct election of senators?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it called to create a large empire by exercising?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took over the Ottoman?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first major battle of the Spanish American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that is controlled and protected by another one is called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US president was the leader of the Rough Riders?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to work with other countries to influence world affairs?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USS Maine?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 of soldiers was poor and weren't given much credit?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it when one country uses another's laws or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non involvement in world affairs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was Franz Ferdinand assassinated?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Who were the people who changed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technologically advanced submarines?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leader in the US didn't want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when one nation believes they are better than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formal agreement between two nations to defend one another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fight that breaks out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a secret agreement between two nations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Quizzical Crossword</dc:title>
  <dcterms:created xsi:type="dcterms:W3CDTF">2021-10-11T22:31:59Z</dcterms:created>
  <dcterms:modified xsi:type="dcterms:W3CDTF">2021-10-11T22:31:59Z</dcterms:modified>
</cp:coreProperties>
</file>