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W: Happy Birthday- The answer will be a word created with the circled letters. The puzzle is birthday themed and pretty easy. Good luck!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Cylinder of 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Celebration of a birthday, typically with friends: birthday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Brightly colored rubber sac inflated with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else has a birthday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song most people sing on a birthday ____birthday.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were ___ 20 years ago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someone typically receives on a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usually eaten on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officially no longer a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W: Happy Birthday- The answer will be a word created with the circled letters. The puzzle is birthday themed and pretty easy. Good luck!</dc:title>
  <dcterms:created xsi:type="dcterms:W3CDTF">2021-10-11T21:23:17Z</dcterms:created>
  <dcterms:modified xsi:type="dcterms:W3CDTF">2021-10-11T21:23:17Z</dcterms:modified>
</cp:coreProperties>
</file>