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W. Pearl's 90th Birthday Matching Quiz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5616"/>
        <w:gridCol w:w="3024"/>
      </w:tblGrid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Robert's kids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A. </w:t>
            </w:r>
            <w:r>
              <w:t xml:space="preserve">Tonya, Jason, Jasmine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Sam's kids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B. </w:t>
            </w:r>
            <w:r>
              <w:t xml:space="preserve">Jaleah, JayDan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Joyce's son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C. </w:t>
            </w:r>
            <w:r>
              <w:t xml:space="preserve">Lilith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George's daughter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D. </w:t>
            </w:r>
            <w:r>
              <w:t xml:space="preserve">Laila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Ken's kids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E. </w:t>
            </w:r>
            <w:r>
              <w:t xml:space="preserve">Mo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Gary's kids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F. </w:t>
            </w:r>
            <w:r>
              <w:t xml:space="preserve">Kathy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Sonya's kids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G. </w:t>
            </w:r>
            <w:r>
              <w:t xml:space="preserve">Stephanie, Jordan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Robert's wife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H. </w:t>
            </w:r>
            <w:r>
              <w:t xml:space="preserve">Jackson, Madison, Tyson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Sam's wife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I. </w:t>
            </w:r>
            <w:r>
              <w:t xml:space="preserve">Lauren, Katelyn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Sonya's husband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J. </w:t>
            </w:r>
            <w:r>
              <w:t xml:space="preserve">Jacob, John, Josh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Ken's wife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K. </w:t>
            </w:r>
            <w:r>
              <w:t xml:space="preserve">Amena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Tonya's kids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L. </w:t>
            </w:r>
            <w:r>
              <w:t xml:space="preserve">All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Jamien and Jenny's daughter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M. </w:t>
            </w:r>
            <w:r>
              <w:t xml:space="preserve">Kerry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Justin and Amanda's kids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N. </w:t>
            </w:r>
            <w:r>
              <w:t xml:space="preserve">Charlotte, Jaxson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Randy and Alicia's kids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O. </w:t>
            </w:r>
            <w:r>
              <w:t xml:space="preserve">Anthony,Xavier,G,Avi,Elisio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Jasmine and Melissa's kids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P. </w:t>
            </w:r>
            <w:r>
              <w:t xml:space="preserve">Jamien, Justin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Stephanie and Matt's kids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Q. </w:t>
            </w:r>
            <w:r>
              <w:t xml:space="preserve">Phil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John and Jen's daughter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R. </w:t>
            </w:r>
            <w:r>
              <w:t xml:space="preserve">Teresa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Pearl's husband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S. </w:t>
            </w:r>
            <w:r>
              <w:t xml:space="preserve">Athus Charles "Mac" McCullum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Jason and Whitney's kids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T. </w:t>
            </w:r>
            <w:r>
              <w:t xml:space="preserve">Cameron, Bennett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Demetrius and Bernadette's kids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U. </w:t>
            </w:r>
            <w:r>
              <w:t xml:space="preserve">Harper, Marlow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Amena's Fiancé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V. </w:t>
            </w:r>
            <w:r>
              <w:t xml:space="preserve">Randy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Jean's Family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W. </w:t>
            </w:r>
            <w:r>
              <w:t xml:space="preserve">Alexys, Demetrius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W. Pearl's 90th Birthday Matching Quiz</dc:title>
  <dcterms:created xsi:type="dcterms:W3CDTF">2021-10-11T21:23:30Z</dcterms:created>
  <dcterms:modified xsi:type="dcterms:W3CDTF">2021-10-11T21:23:30Z</dcterms:modified>
</cp:coreProperties>
</file>