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Marching band    </w:t>
      </w:r>
      <w:r>
        <w:t xml:space="preserve">   Lead carpenter    </w:t>
      </w:r>
      <w:r>
        <w:t xml:space="preserve">   Honor    </w:t>
      </w:r>
      <w:r>
        <w:t xml:space="preserve">   Sailor    </w:t>
      </w:r>
      <w:r>
        <w:t xml:space="preserve">   I love jesus    </w:t>
      </w:r>
      <w:r>
        <w:t xml:space="preserve">   Intrigriy    </w:t>
      </w:r>
      <w:r>
        <w:t xml:space="preserve">   Committed    </w:t>
      </w:r>
      <w:r>
        <w:t xml:space="preserve">   Funny    </w:t>
      </w:r>
      <w:r>
        <w:t xml:space="preserve">   Hard working    </w:t>
      </w:r>
      <w:r>
        <w:t xml:space="preserve">   Outdoors    </w:t>
      </w:r>
      <w:r>
        <w:t xml:space="preserve">   Xbox    </w:t>
      </w:r>
      <w:r>
        <w:t xml:space="preserve">   Merica    </w:t>
      </w:r>
      <w:r>
        <w:t xml:space="preserve">   Old soul    </w:t>
      </w:r>
      <w:r>
        <w:t xml:space="preserve">   Buzzsaw    </w:t>
      </w:r>
      <w:r>
        <w:t xml:space="preserve">   Big Brother    </w:t>
      </w:r>
      <w:r>
        <w:t xml:space="preserve">   Park Ranger    </w:t>
      </w:r>
      <w:r>
        <w:t xml:space="preserve">   Great Lakes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</dc:title>
  <dcterms:created xsi:type="dcterms:W3CDTF">2021-10-11T21:24:12Z</dcterms:created>
  <dcterms:modified xsi:type="dcterms:W3CDTF">2021-10-11T21:24:12Z</dcterms:modified>
</cp:coreProperties>
</file>