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War Poetry Anthology KO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incomplete sentences at the end of lines in poetry, where one line runs on to the next for effect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placing contrasting ideas close together in a text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one thing becomes another in a comparison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‘Twenty men buried in one long grave’ is a quotation from which poem?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word used to describe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Which poet fought and died in WWI?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‘All evil shed away’ is a quotation from which poem?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giving human qualities to inanimate objects, animals, or natural phenomena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poem about a soldier with physical and emotional pain. His wife supports him towards recovery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use of symbols to represent ideas or qualities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visually descriptive or figurative language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words that sound like their meaning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often ly words which describes how things are done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 Poetry Anthology KO</dc:title>
  <dcterms:created xsi:type="dcterms:W3CDTF">2021-10-11T21:25:03Z</dcterms:created>
  <dcterms:modified xsi:type="dcterms:W3CDTF">2021-10-11T21:25:03Z</dcterms:modified>
</cp:coreProperties>
</file>