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War Time Crunch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Medium"/>
      </w:pPr>
      <w:r>
        <w:t xml:space="preserve">   Comunist    </w:t>
      </w:r>
      <w:r>
        <w:t xml:space="preserve">   Mats    </w:t>
      </w:r>
      <w:r>
        <w:t xml:space="preserve">   Vietnamese    </w:t>
      </w:r>
      <w:r>
        <w:t xml:space="preserve">   English    </w:t>
      </w:r>
      <w:r>
        <w:t xml:space="preserve">   Chick    </w:t>
      </w:r>
      <w:r>
        <w:t xml:space="preserve">   Rat bitten doll    </w:t>
      </w:r>
      <w:r>
        <w:t xml:space="preserve">   Food    </w:t>
      </w:r>
      <w:r>
        <w:t xml:space="preserve">   Boat    </w:t>
      </w:r>
      <w:r>
        <w:t xml:space="preserve">   War    </w:t>
      </w:r>
      <w:r>
        <w:t xml:space="preserve">   Saigon    </w:t>
      </w:r>
      <w:r>
        <w:t xml:space="preserve">   Alabama    </w:t>
      </w:r>
      <w:r>
        <w:t xml:space="preserve">   Death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 Time Crunch Puzzle</dc:title>
  <dcterms:created xsi:type="dcterms:W3CDTF">2021-10-11T21:24:01Z</dcterms:created>
  <dcterms:modified xsi:type="dcterms:W3CDTF">2021-10-11T21:24:01Z</dcterms:modified>
</cp:coreProperties>
</file>