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War planes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northernireland    </w:t>
      </w:r>
      <w:r>
        <w:t xml:space="preserve">   belfast    </w:t>
      </w:r>
      <w:r>
        <w:t xml:space="preserve">   stranrear    </w:t>
      </w:r>
      <w:r>
        <w:t xml:space="preserve">   hurricane    </w:t>
      </w:r>
      <w:r>
        <w:t xml:space="preserve">   messerschmitt    </w:t>
      </w:r>
      <w:r>
        <w:t xml:space="preserve">   mustang    </w:t>
      </w:r>
      <w:r>
        <w:t xml:space="preserve">   nimrod    </w:t>
      </w:r>
      <w:r>
        <w:t xml:space="preserve">   tocano    </w:t>
      </w:r>
      <w:r>
        <w:t xml:space="preserve">   mirage    </w:t>
      </w:r>
      <w:r>
        <w:t xml:space="preserve">   lancasterbomber    </w:t>
      </w:r>
      <w:r>
        <w:t xml:space="preserve">   lightning    </w:t>
      </w:r>
      <w:r>
        <w:t xml:space="preserve">   spitfire    </w:t>
      </w:r>
      <w:r>
        <w:t xml:space="preserve">   migfighter    </w:t>
      </w:r>
      <w:r>
        <w:t xml:space="preserve">   Chipmunk    </w:t>
      </w:r>
      <w:r>
        <w:t xml:space="preserve">   Vulcan    </w:t>
      </w:r>
      <w:r>
        <w:t xml:space="preserve">   Falcon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 planes</dc:title>
  <dcterms:created xsi:type="dcterms:W3CDTF">2021-10-11T21:25:30Z</dcterms:created>
  <dcterms:modified xsi:type="dcterms:W3CDTF">2021-10-11T21:25:30Z</dcterms:modified>
</cp:coreProperties>
</file>