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 Bedeuten Diese Deutschen Wörter?   What do these words mean?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I'm driving I need to watch my GASCHWINDIGKEITSBEGRINZUNG.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teacher is speaking you have to be RUHE?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BIN DRIEZEHN JAHRE ALT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moment we are in HERBST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season we will be frozen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sure you have a GLOSSAR to no what words are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getting giving something you always say DANKE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GUTEN TAG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 is another way of saying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Bedeuten Diese Deutschen Wörter?   What do these words mean?</dc:title>
  <dcterms:created xsi:type="dcterms:W3CDTF">2021-10-11T21:25:12Z</dcterms:created>
  <dcterms:modified xsi:type="dcterms:W3CDTF">2021-10-11T21:25:12Z</dcterms:modified>
</cp:coreProperties>
</file>