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Washing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strongbase    </w:t>
      </w:r>
      <w:r>
        <w:t xml:space="preserve">   removablefeet    </w:t>
      </w:r>
      <w:r>
        <w:t xml:space="preserve">   drainpump    </w:t>
      </w:r>
      <w:r>
        <w:t xml:space="preserve">   timedelayfunction    </w:t>
      </w:r>
      <w:r>
        <w:t xml:space="preserve">   pausefunction    </w:t>
      </w:r>
      <w:r>
        <w:t xml:space="preserve">   advancedmotor    </w:t>
      </w:r>
      <w:r>
        <w:t xml:space="preserve">   snowflakedrum    </w:t>
      </w:r>
      <w:r>
        <w:t xml:space="preserve">   energysaving    </w:t>
      </w:r>
      <w:r>
        <w:t xml:space="preserve">   washing    </w:t>
      </w:r>
      <w:r>
        <w:t xml:space="preserve">   clothing    </w:t>
      </w:r>
      <w:r>
        <w:t xml:space="preserve">   dryer    </w:t>
      </w:r>
      <w:r>
        <w:t xml:space="preserve">   twintub    </w:t>
      </w:r>
      <w:r>
        <w:t xml:space="preserve">   frontloader    </w:t>
      </w:r>
      <w:r>
        <w:t xml:space="preserve">   toploader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 machine</dc:title>
  <dcterms:created xsi:type="dcterms:W3CDTF">2021-10-11T21:25:50Z</dcterms:created>
  <dcterms:modified xsi:type="dcterms:W3CDTF">2021-10-11T21:25:50Z</dcterms:modified>
</cp:coreProperties>
</file>