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Waste Land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materials Muniz uses to make 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 thing changes into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mixed _____ - using a variety of materials to make 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home base for Vik Muniz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self-respect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art intervention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expression of human creativity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Jardim ________ - world's largest dump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largest city in Brazil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pickers of recyclable materials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language spoken in Brazil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artist featured in film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English translation of "catadores"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native country of artist Vik Muniz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film about art changing lives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Land</dc:title>
  <dcterms:created xsi:type="dcterms:W3CDTF">2021-10-11T21:24:32Z</dcterms:created>
  <dcterms:modified xsi:type="dcterms:W3CDTF">2021-10-11T21:24:32Z</dcterms:modified>
</cp:coreProperties>
</file>