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Water By:Sydra 802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When the sun, moon, and Earth are perpendicular and they create low tides.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When the tides are at it's highest level.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When the sun, moon, and Earth are aligned they create high tides.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When all the water has dried up and there is a short water supply.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Rainfall that is acidic.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When the tides are at it's lowest level.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 process of converting a vapor or gas into a liquid.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The process where plants absorb water through the roots and give off water vapor in their leaves.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Water that in the form of a vapor or gas.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process of turning liquid into vapor.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Water held underground in the soil.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rise and fall of the sea level due to the gravitational pull of the sun moon.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longest river in the world.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An overflowing of a large amount of water.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process that cleans the water.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By:Sydra 802</dc:title>
  <dcterms:created xsi:type="dcterms:W3CDTF">2021-10-11T21:26:01Z</dcterms:created>
  <dcterms:modified xsi:type="dcterms:W3CDTF">2021-10-11T21:26:01Z</dcterms:modified>
</cp:coreProperties>
</file>